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5ECB" w14:textId="77777777" w:rsidR="00271525" w:rsidRDefault="00000000">
      <w:pPr>
        <w:pStyle w:val="Titre"/>
      </w:pPr>
      <w:r>
        <w:t>APPEL À CANDIDATURE</w:t>
      </w:r>
    </w:p>
    <w:p w14:paraId="53B74080" w14:textId="136A9938" w:rsidR="00271525" w:rsidRDefault="00000000">
      <w:pPr>
        <w:pStyle w:val="Titre1"/>
      </w:pPr>
      <w:r>
        <w:t xml:space="preserve">Recrutement de 4 Jeunes Chercheurs – Projet SSR / Santé Mentale </w:t>
      </w:r>
    </w:p>
    <w:p w14:paraId="38325587" w14:textId="77AC6419" w:rsidR="00271525" w:rsidRDefault="00000000">
      <w:r>
        <w:t xml:space="preserve">Dans le cadre du projet « Promotion de l’accès des jeunes vulnérables aux services de santé sexuelle et reproductive (SSR) et de santé mentale en Tunisie », </w:t>
      </w:r>
      <w:proofErr w:type="spellStart"/>
      <w:r>
        <w:t>l’IPPF-Région</w:t>
      </w:r>
      <w:proofErr w:type="spellEnd"/>
      <w:r>
        <w:t xml:space="preserve"> </w:t>
      </w:r>
      <w:proofErr w:type="spellStart"/>
      <w:proofErr w:type="gramStart"/>
      <w:r>
        <w:t>Arabe,</w:t>
      </w:r>
      <w:r w:rsidR="00A04411">
        <w:t>et</w:t>
      </w:r>
      <w:proofErr w:type="spellEnd"/>
      <w:proofErr w:type="gramEnd"/>
      <w:r w:rsidR="00A04411">
        <w:t xml:space="preserve"> </w:t>
      </w:r>
      <w:proofErr w:type="spellStart"/>
      <w:r w:rsidR="00A04411">
        <w:t>l’ATSR</w:t>
      </w:r>
      <w:proofErr w:type="spellEnd"/>
      <w:r>
        <w:t xml:space="preserve">, lance un </w:t>
      </w:r>
      <w:proofErr w:type="spellStart"/>
      <w:r>
        <w:t>appel</w:t>
      </w:r>
      <w:proofErr w:type="spellEnd"/>
      <w:r>
        <w:t xml:space="preserve"> à candidature pour le recrutement de 4 jeunes </w:t>
      </w:r>
      <w:proofErr w:type="spellStart"/>
      <w:r>
        <w:t>chercheurs</w:t>
      </w:r>
      <w:proofErr w:type="spellEnd"/>
      <w:r w:rsidR="00A04411">
        <w:t xml:space="preserve"> es</w:t>
      </w:r>
      <w:r>
        <w:t xml:space="preserve"> (un par </w:t>
      </w:r>
      <w:proofErr w:type="spellStart"/>
      <w:proofErr w:type="gramStart"/>
      <w:r>
        <w:t>région</w:t>
      </w:r>
      <w:proofErr w:type="spellEnd"/>
      <w:r>
        <w:t xml:space="preserve"> :</w:t>
      </w:r>
      <w:proofErr w:type="gramEnd"/>
      <w:r>
        <w:t xml:space="preserve"> Grand Tunis, Jendouba, Kairouan, Tataouine).</w:t>
      </w:r>
    </w:p>
    <w:p w14:paraId="7E07F7FA" w14:textId="77777777" w:rsidR="00271525" w:rsidRDefault="00000000">
      <w:pPr>
        <w:pStyle w:val="Titre2"/>
      </w:pPr>
      <w:r>
        <w:t>Objectif de la mission</w:t>
      </w:r>
    </w:p>
    <w:p w14:paraId="12C12D28" w14:textId="21D1D74C" w:rsidR="00271525" w:rsidRDefault="00000000">
      <w:r>
        <w:t xml:space="preserve">Les jeunes </w:t>
      </w:r>
      <w:proofErr w:type="spellStart"/>
      <w:r>
        <w:t>chercheurs</w:t>
      </w:r>
      <w:proofErr w:type="spellEnd"/>
      <w:r w:rsidR="00A04411">
        <w:t xml:space="preserve"> es</w:t>
      </w:r>
      <w:r>
        <w:t xml:space="preserve"> </w:t>
      </w:r>
      <w:proofErr w:type="spellStart"/>
      <w:r>
        <w:t>auront</w:t>
      </w:r>
      <w:proofErr w:type="spellEnd"/>
      <w:r>
        <w:t xml:space="preserve"> pour mission</w:t>
      </w:r>
      <w:r w:rsidR="00A04411">
        <w:t xml:space="preserve"> sous la </w:t>
      </w:r>
      <w:proofErr w:type="spellStart"/>
      <w:r w:rsidR="00A04411">
        <w:t>responsabilite</w:t>
      </w:r>
      <w:proofErr w:type="spellEnd"/>
      <w:r w:rsidR="00A04411">
        <w:t xml:space="preserve"> du </w:t>
      </w:r>
      <w:proofErr w:type="spellStart"/>
      <w:r w:rsidR="00A04411">
        <w:t>chercheur</w:t>
      </w:r>
      <w:proofErr w:type="spellEnd"/>
      <w:r w:rsidR="00A04411">
        <w:t xml:space="preserve"> </w:t>
      </w:r>
      <w:proofErr w:type="spellStart"/>
      <w:r w:rsidR="00A04411">
        <w:t>sientifique</w:t>
      </w:r>
      <w:proofErr w:type="spellEnd"/>
      <w:r w:rsidR="00A04411">
        <w:t xml:space="preserve"> principal a </w:t>
      </w:r>
      <w:proofErr w:type="spellStart"/>
      <w:r w:rsidR="00A04411">
        <w:t>participer</w:t>
      </w:r>
      <w:proofErr w:type="spellEnd"/>
      <w:r w:rsidR="00A04411">
        <w:t xml:space="preserve"> a l’ elaboration du rapport sur d’état des </w:t>
      </w:r>
      <w:proofErr w:type="spellStart"/>
      <w:r w:rsidR="00A04411">
        <w:t>lieux</w:t>
      </w:r>
      <w:proofErr w:type="spellEnd"/>
      <w:r w:rsidR="00A04411">
        <w:t xml:space="preserve"> </w:t>
      </w:r>
      <w:proofErr w:type="gramStart"/>
      <w:r w:rsidR="00A04411">
        <w:t xml:space="preserve">et </w:t>
      </w:r>
      <w:r>
        <w:t xml:space="preserve"> de</w:t>
      </w:r>
      <w:proofErr w:type="gramEnd"/>
      <w:r>
        <w:t xml:space="preserve"> </w:t>
      </w:r>
      <w:proofErr w:type="spellStart"/>
      <w:r>
        <w:t>contribuer</w:t>
      </w:r>
      <w:proofErr w:type="spellEnd"/>
      <w:r>
        <w:t xml:space="preserve"> à la collecte, à l’analyse, au suivi et à la documentation des activités du projet à l’échelle régionale, tout en participant à la valorisation des voix et des expériences des jeunes.</w:t>
      </w:r>
    </w:p>
    <w:p w14:paraId="17EE0A69" w14:textId="77777777" w:rsidR="00271525" w:rsidRDefault="00000000">
      <w:pPr>
        <w:pStyle w:val="Titre2"/>
      </w:pPr>
      <w:r>
        <w:t>Tâches principales</w:t>
      </w:r>
    </w:p>
    <w:p w14:paraId="22121E6F" w14:textId="77777777" w:rsidR="00271525" w:rsidRDefault="00000000">
      <w:pPr>
        <w:pStyle w:val="Listepuces"/>
      </w:pPr>
      <w:r>
        <w:t>- Participer à la collecte de données (questionnaires, entretiens, focus groupes).</w:t>
      </w:r>
    </w:p>
    <w:p w14:paraId="2C265C52" w14:textId="77777777" w:rsidR="00271525" w:rsidRDefault="00000000">
      <w:pPr>
        <w:pStyle w:val="Listepuces"/>
      </w:pPr>
      <w:r>
        <w:t>- Appuyer la mise en place et l’animation des coalitions multipartites régionales.</w:t>
      </w:r>
    </w:p>
    <w:p w14:paraId="56B08104" w14:textId="77777777" w:rsidR="00271525" w:rsidRDefault="00000000">
      <w:pPr>
        <w:pStyle w:val="Listepuces"/>
      </w:pPr>
      <w:r>
        <w:t>- Documenter les expériences, obstacles et bonnes pratiques dans les centres de santé.</w:t>
      </w:r>
    </w:p>
    <w:p w14:paraId="4C525E61" w14:textId="77777777" w:rsidR="00271525" w:rsidRDefault="00000000">
      <w:pPr>
        <w:pStyle w:val="Listepuces"/>
      </w:pPr>
      <w:r>
        <w:t>- Participer à la rédaction de notes de synthèse, récits d’impact et rapports de suivi.</w:t>
      </w:r>
    </w:p>
    <w:p w14:paraId="0EFB869C" w14:textId="77777777" w:rsidR="00271525" w:rsidRDefault="00000000">
      <w:pPr>
        <w:pStyle w:val="Listepuces"/>
      </w:pPr>
      <w:r>
        <w:t>- Contribuer à la préparation des ateliers de restitution et à la mobilisation des jeunes.</w:t>
      </w:r>
    </w:p>
    <w:p w14:paraId="6267BA34" w14:textId="77777777" w:rsidR="00271525" w:rsidRDefault="00000000">
      <w:pPr>
        <w:pStyle w:val="Listepuces"/>
      </w:pPr>
      <w:r>
        <w:t>- Veiller au respect des principes d’éthique, de confidentialité et d’inclusion.</w:t>
      </w:r>
    </w:p>
    <w:p w14:paraId="405F4B2F" w14:textId="77777777" w:rsidR="00271525" w:rsidRDefault="00000000">
      <w:pPr>
        <w:pStyle w:val="Titre2"/>
      </w:pPr>
      <w:r>
        <w:t>Profil recherché</w:t>
      </w:r>
    </w:p>
    <w:p w14:paraId="22D4324D" w14:textId="520DFC5B" w:rsidR="00271525" w:rsidRDefault="00000000">
      <w:pPr>
        <w:pStyle w:val="Listepuces"/>
      </w:pPr>
      <w:r>
        <w:t>- Être âgé(e) de 20 à 3</w:t>
      </w:r>
      <w:r w:rsidR="00A04411">
        <w:t>6</w:t>
      </w:r>
      <w:r>
        <w:t xml:space="preserve">ans et </w:t>
      </w:r>
      <w:proofErr w:type="spellStart"/>
      <w:r>
        <w:t>résider</w:t>
      </w:r>
      <w:proofErr w:type="spellEnd"/>
      <w:r>
        <w:t xml:space="preserve"> dans l’une des régions ciblées.</w:t>
      </w:r>
    </w:p>
    <w:p w14:paraId="419A80D9" w14:textId="7A7B5D77" w:rsidR="00271525" w:rsidRDefault="00000000">
      <w:pPr>
        <w:pStyle w:val="Listepuces"/>
      </w:pPr>
      <w:r>
        <w:t xml:space="preserve">- Formation universitaire (licence ou master) en santé </w:t>
      </w:r>
      <w:proofErr w:type="spellStart"/>
      <w:r>
        <w:t>publique</w:t>
      </w:r>
      <w:proofErr w:type="spellEnd"/>
      <w:r>
        <w:t xml:space="preserve">, </w:t>
      </w:r>
      <w:proofErr w:type="spellStart"/>
      <w:r w:rsidR="00A96464">
        <w:t>sociologie</w:t>
      </w:r>
      <w:proofErr w:type="spellEnd"/>
      <w:r>
        <w:t xml:space="preserve">, </w:t>
      </w:r>
      <w:proofErr w:type="spellStart"/>
      <w:r w:rsidR="00A96464">
        <w:t>psychologie</w:t>
      </w:r>
      <w:proofErr w:type="spellEnd"/>
      <w:r w:rsidR="00A96464">
        <w:t xml:space="preserve"> </w:t>
      </w:r>
      <w:proofErr w:type="spellStart"/>
      <w:r w:rsidR="00A96464">
        <w:t>anthropologie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r w:rsidR="00A96464">
        <w:t>equivalent</w:t>
      </w:r>
      <w:r>
        <w:t>.</w:t>
      </w:r>
    </w:p>
    <w:p w14:paraId="5F4DEC9B" w14:textId="77777777" w:rsidR="00271525" w:rsidRDefault="00000000">
      <w:pPr>
        <w:pStyle w:val="Listepuces"/>
      </w:pPr>
      <w:r>
        <w:t>- Motivation pour les thématiques liées aux droits des jeunes, SSR et santé mentale.</w:t>
      </w:r>
    </w:p>
    <w:p w14:paraId="4B7AE61A" w14:textId="77777777" w:rsidR="00271525" w:rsidRDefault="00000000">
      <w:pPr>
        <w:pStyle w:val="Listepuces"/>
      </w:pPr>
      <w:r>
        <w:t>- Bonnes capacités d’écoute, d’analyse, de rédaction.</w:t>
      </w:r>
    </w:p>
    <w:p w14:paraId="44DA4D96" w14:textId="77777777" w:rsidR="00271525" w:rsidRDefault="00000000">
      <w:pPr>
        <w:pStyle w:val="Listepuces"/>
      </w:pPr>
      <w:r>
        <w:t>- Engagement communautaire ou associatif est un atout.</w:t>
      </w:r>
    </w:p>
    <w:p w14:paraId="05DF3AAE" w14:textId="77777777" w:rsidR="00271525" w:rsidRDefault="00000000">
      <w:pPr>
        <w:pStyle w:val="Titre2"/>
      </w:pPr>
      <w:r>
        <w:t>Durée de la mission</w:t>
      </w:r>
    </w:p>
    <w:p w14:paraId="5FDAC7C0" w14:textId="7C05AF09" w:rsidR="00271525" w:rsidRDefault="00000000">
      <w:r>
        <w:t xml:space="preserve">12 </w:t>
      </w:r>
      <w:proofErr w:type="spellStart"/>
      <w:r>
        <w:t>mois</w:t>
      </w:r>
      <w:proofErr w:type="spellEnd"/>
      <w:r>
        <w:t xml:space="preserve">, à temps </w:t>
      </w:r>
      <w:proofErr w:type="spellStart"/>
      <w:r>
        <w:t>partiel</w:t>
      </w:r>
      <w:proofErr w:type="spellEnd"/>
      <w:r>
        <w:t>.</w:t>
      </w:r>
    </w:p>
    <w:p w14:paraId="672E06D6" w14:textId="77777777" w:rsidR="00271525" w:rsidRDefault="00000000">
      <w:pPr>
        <w:pStyle w:val="Titre2"/>
      </w:pPr>
      <w:r>
        <w:t>Documents à fournir</w:t>
      </w:r>
    </w:p>
    <w:p w14:paraId="6BC923C5" w14:textId="7993619F" w:rsidR="00271525" w:rsidRDefault="00000000">
      <w:pPr>
        <w:pStyle w:val="Listepuces"/>
      </w:pPr>
      <w:r>
        <w:t xml:space="preserve">- CV </w:t>
      </w:r>
      <w:proofErr w:type="gramStart"/>
      <w:r>
        <w:t>actualisé .</w:t>
      </w:r>
      <w:proofErr w:type="gramEnd"/>
    </w:p>
    <w:p w14:paraId="1E6E2937" w14:textId="77777777" w:rsidR="00271525" w:rsidRDefault="00000000">
      <w:pPr>
        <w:pStyle w:val="Listepuces"/>
      </w:pPr>
      <w:r>
        <w:t>- Lettre de motivation (en précisant la région concernée).</w:t>
      </w:r>
    </w:p>
    <w:p w14:paraId="032FE525" w14:textId="77777777" w:rsidR="00271525" w:rsidRDefault="00000000">
      <w:pPr>
        <w:pStyle w:val="Listepuces"/>
      </w:pPr>
      <w:r>
        <w:t>- Copie du diplôme ou attestation universitaire.</w:t>
      </w:r>
    </w:p>
    <w:p w14:paraId="5F767ED4" w14:textId="4DED7DE0" w:rsidR="00271525" w:rsidRDefault="00271525" w:rsidP="00A96464">
      <w:pPr>
        <w:pStyle w:val="Listepuces"/>
        <w:numPr>
          <w:ilvl w:val="0"/>
          <w:numId w:val="0"/>
        </w:numPr>
      </w:pPr>
    </w:p>
    <w:p w14:paraId="5FEC624F" w14:textId="77777777" w:rsidR="00271525" w:rsidRDefault="00000000">
      <w:pPr>
        <w:pStyle w:val="Titre2"/>
      </w:pPr>
      <w:r>
        <w:lastRenderedPageBreak/>
        <w:t>Modalités de candidature</w:t>
      </w:r>
    </w:p>
    <w:p w14:paraId="0A8452A2" w14:textId="415B9A26" w:rsidR="00271525" w:rsidRDefault="00000000">
      <w:r>
        <w:t xml:space="preserve">Les dossiers doivent être envoyés par email </w:t>
      </w:r>
      <w:r>
        <w:br/>
        <w:t xml:space="preserve">Date limite de </w:t>
      </w:r>
      <w:proofErr w:type="gramStart"/>
      <w:r>
        <w:t>réception :</w:t>
      </w:r>
      <w:proofErr w:type="gramEnd"/>
      <w:r>
        <w:t xml:space="preserve"> </w:t>
      </w:r>
      <w:r>
        <w:br/>
      </w:r>
      <w:proofErr w:type="gramStart"/>
      <w:r>
        <w:t>Objet :</w:t>
      </w:r>
      <w:proofErr w:type="gramEnd"/>
      <w:r>
        <w:t xml:space="preserve"> Candidature Jeune</w:t>
      </w:r>
      <w:r w:rsidR="00A96464">
        <w:t>s</w:t>
      </w:r>
      <w:r>
        <w:t xml:space="preserve"> </w:t>
      </w:r>
      <w:proofErr w:type="spellStart"/>
      <w:r>
        <w:t>Chercheur</w:t>
      </w:r>
      <w:r w:rsidR="00A96464">
        <w:t>s</w:t>
      </w:r>
      <w:proofErr w:type="spellEnd"/>
      <w:r w:rsidR="00A96464">
        <w:t xml:space="preserve"> es</w:t>
      </w:r>
      <w:r>
        <w:t xml:space="preserve"> – </w:t>
      </w:r>
    </w:p>
    <w:sectPr w:rsidR="002715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337850">
    <w:abstractNumId w:val="8"/>
  </w:num>
  <w:num w:numId="2" w16cid:durableId="2060978924">
    <w:abstractNumId w:val="6"/>
  </w:num>
  <w:num w:numId="3" w16cid:durableId="508638583">
    <w:abstractNumId w:val="5"/>
  </w:num>
  <w:num w:numId="4" w16cid:durableId="1091044418">
    <w:abstractNumId w:val="4"/>
  </w:num>
  <w:num w:numId="5" w16cid:durableId="2027126570">
    <w:abstractNumId w:val="7"/>
  </w:num>
  <w:num w:numId="6" w16cid:durableId="840117880">
    <w:abstractNumId w:val="3"/>
  </w:num>
  <w:num w:numId="7" w16cid:durableId="32268690">
    <w:abstractNumId w:val="2"/>
  </w:num>
  <w:num w:numId="8" w16cid:durableId="1479421948">
    <w:abstractNumId w:val="1"/>
  </w:num>
  <w:num w:numId="9" w16cid:durableId="146781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C84"/>
    <w:rsid w:val="0015074B"/>
    <w:rsid w:val="00271525"/>
    <w:rsid w:val="0029639D"/>
    <w:rsid w:val="00326F90"/>
    <w:rsid w:val="00A04411"/>
    <w:rsid w:val="00A964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E5632"/>
  <w14:defaultImageDpi w14:val="300"/>
  <w15:docId w15:val="{437CA17E-D4EA-42B9-A2E1-FED70DE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Fethi Ben Messaoud</cp:lastModifiedBy>
  <cp:revision>2</cp:revision>
  <dcterms:created xsi:type="dcterms:W3CDTF">2025-05-08T19:30:00Z</dcterms:created>
  <dcterms:modified xsi:type="dcterms:W3CDTF">2025-05-08T19:30:00Z</dcterms:modified>
  <cp:category/>
</cp:coreProperties>
</file>